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DDEC" w14:textId="77777777" w:rsidR="005E5D5A" w:rsidRDefault="00000000">
      <w:pPr>
        <w:pStyle w:val="Cm"/>
      </w:pPr>
      <w:r>
        <w:t>NYEREMÉNYJÁTÉK SZABÁLYZAT</w:t>
      </w:r>
    </w:p>
    <w:p w14:paraId="435A6B38" w14:textId="77777777" w:rsidR="005E5D5A" w:rsidRDefault="00000000">
      <w:pPr>
        <w:pStyle w:val="Cmsor1"/>
      </w:pPr>
      <w:r>
        <w:t>1. A nyereményjáték szervezője</w:t>
      </w:r>
    </w:p>
    <w:p w14:paraId="7ED01DEE" w14:textId="1DD72262" w:rsidR="005E5D5A" w:rsidRDefault="00000000">
      <w:r>
        <w:t xml:space="preserve">A nyereményjáték szervezője: </w:t>
      </w:r>
      <w:r w:rsidR="006524C3">
        <w:t>Gold Record Music Kft</w:t>
      </w:r>
      <w:r>
        <w:t xml:space="preserve"> (továbbiakban: Szervező)</w:t>
      </w:r>
      <w:r>
        <w:br/>
        <w:t xml:space="preserve">Hivatalos Instagram oldal: </w:t>
      </w:r>
      <w:r w:rsidR="006524C3" w:rsidRPr="006524C3">
        <w:t>https://www.instagram.com/akc_misi/</w:t>
      </w:r>
    </w:p>
    <w:p w14:paraId="11192475" w14:textId="77777777" w:rsidR="005E5D5A" w:rsidRDefault="00000000">
      <w:pPr>
        <w:pStyle w:val="Cmsor1"/>
      </w:pPr>
      <w:r>
        <w:t>2. A nyereményjáték időtartama</w:t>
      </w:r>
    </w:p>
    <w:p w14:paraId="0C984CB0" w14:textId="284193A9" w:rsidR="005E5D5A" w:rsidRDefault="00000000">
      <w:r>
        <w:t>A játék időtartama:</w:t>
      </w:r>
      <w:r>
        <w:br/>
        <w:t xml:space="preserve">2026. március </w:t>
      </w:r>
      <w:r w:rsidR="00476BBA">
        <w:t>2</w:t>
      </w:r>
      <w:r>
        <w:t xml:space="preserve">. – 2026. március </w:t>
      </w:r>
      <w:r w:rsidR="000E5E74">
        <w:t>07</w:t>
      </w:r>
      <w:r>
        <w:t xml:space="preserve">. </w:t>
      </w:r>
      <w:r w:rsidR="00A41EB4">
        <w:t>18</w:t>
      </w:r>
      <w:r>
        <w:t>:</w:t>
      </w:r>
      <w:r w:rsidR="00A41EB4">
        <w:t>00</w:t>
      </w:r>
      <w:r>
        <w:br/>
      </w:r>
      <w:r>
        <w:br/>
        <w:t>Sorsolás időpontja:</w:t>
      </w:r>
      <w:r>
        <w:br/>
        <w:t xml:space="preserve">2026. március </w:t>
      </w:r>
      <w:r w:rsidR="000E5E74">
        <w:t>07</w:t>
      </w:r>
      <w:r>
        <w:t>.</w:t>
      </w:r>
    </w:p>
    <w:p w14:paraId="49C2A78C" w14:textId="77777777" w:rsidR="005E5D5A" w:rsidRDefault="00000000">
      <w:pPr>
        <w:pStyle w:val="Cmsor1"/>
      </w:pPr>
      <w:r>
        <w:t>3. Részvételi feltételek</w:t>
      </w:r>
    </w:p>
    <w:p w14:paraId="4BA274C2" w14:textId="00A0F021" w:rsidR="005E5D5A" w:rsidRDefault="006C5EE8">
      <w:r>
        <w:t>A nyereményjátékban részt vehet minden természetes személy, aki:</w:t>
      </w:r>
      <w:r>
        <w:br/>
        <w:t>– betöltötte a 16. életévét</w:t>
      </w:r>
      <w:r>
        <w:br/>
        <w:t>– rendelkezik érvényes Instagram profillal</w:t>
      </w:r>
      <w:r>
        <w:br/>
        <w:t xml:space="preserve">– </w:t>
      </w:r>
      <w:r>
        <w:rPr>
          <w:rStyle w:val="Kiemels2"/>
        </w:rPr>
        <w:t>rendelkezik megvásárolt, érvényes belépőjeggyel az AKC Misi – Vigyázz Magadra, jó szórakozást album bemutató koncertre (2026.03.20., Akvárium Klub)</w:t>
      </w:r>
      <w:r>
        <w:br/>
        <w:t>– kommentel a nyereményjáték Instagram-posztja alatt</w:t>
      </w:r>
      <w:r>
        <w:br/>
        <w:t>– és megosztja a nyereményjáték posztját saját Instagram-sztorijában</w:t>
      </w:r>
      <w:r w:rsidR="00000000">
        <w:br/>
      </w:r>
      <w:r w:rsidR="00000000">
        <w:br/>
        <w:t>A részvétel önkéntes és ingyenes.</w:t>
      </w:r>
    </w:p>
    <w:p w14:paraId="0167FC2C" w14:textId="77777777" w:rsidR="009B6057" w:rsidRDefault="00000000" w:rsidP="009B6057">
      <w:pPr>
        <w:pStyle w:val="Cmsor1"/>
      </w:pPr>
      <w:r>
        <w:t>4. A nyeremény</w:t>
      </w:r>
    </w:p>
    <w:p w14:paraId="60D69746" w14:textId="08535EC9" w:rsidR="006524C3" w:rsidRDefault="006524C3" w:rsidP="009B6057">
      <w:pPr>
        <w:pStyle w:val="NormlWeb"/>
      </w:pPr>
      <w:r>
        <w:t>A nyeremény 1 fő részére szól, és tartalmazza:</w:t>
      </w:r>
    </w:p>
    <w:p w14:paraId="23764993" w14:textId="01D3775B" w:rsidR="006524C3" w:rsidRDefault="006524C3" w:rsidP="006524C3">
      <w:pPr>
        <w:pStyle w:val="NormlWeb"/>
      </w:pPr>
      <w:r>
        <w:t>– Meet &amp; greet találkozó AKC Misivel a koncert napján</w:t>
      </w:r>
      <w:r>
        <w:br/>
        <w:t>– 1 db dedikált poster</w:t>
      </w:r>
      <w:r>
        <w:br/>
      </w:r>
      <w:r w:rsidR="00AB27D6">
        <w:t>– Taxi biztosítása a koncert helyszínére és onnan vissza (2 fő részére), kizárólag Budapest közigazgatási területén, valamint Budapest agglomerációjában található indulási és érkezési címek esetén.</w:t>
      </w:r>
      <w:r>
        <w:br/>
        <w:t>– A nyertes jogosult 1 fő kísérőt magával hozni</w:t>
      </w:r>
    </w:p>
    <w:p w14:paraId="0BF14A85" w14:textId="77777777" w:rsidR="006524C3" w:rsidRDefault="006524C3" w:rsidP="006524C3">
      <w:pPr>
        <w:pStyle w:val="NormlWeb"/>
      </w:pPr>
      <w:r>
        <w:t>A nyertes és kísérője vonatkozásában a belépés az alábbiak szerint történik:</w:t>
      </w:r>
    </w:p>
    <w:p w14:paraId="42C49A0C" w14:textId="77777777" w:rsidR="006524C3" w:rsidRDefault="006524C3" w:rsidP="006524C3">
      <w:pPr>
        <w:pStyle w:val="NormlWeb"/>
      </w:pPr>
      <w:r>
        <w:lastRenderedPageBreak/>
        <w:t>– Amennyiben a nyertes már rendelkezik érvényes belépőjeggyel a koncertre, részére és kísérője részére 1–1 db merch terméket biztosít a Szervező.</w:t>
      </w:r>
    </w:p>
    <w:p w14:paraId="1292BFCA" w14:textId="77777777" w:rsidR="006524C3" w:rsidRDefault="006524C3" w:rsidP="006524C3">
      <w:pPr>
        <w:pStyle w:val="NormlWeb"/>
      </w:pPr>
      <w:r>
        <w:t>A nyeremény készpénzre nem váltható és át nem ruházható.</w:t>
      </w:r>
    </w:p>
    <w:p w14:paraId="0720D47F" w14:textId="77777777" w:rsidR="005E5D5A" w:rsidRDefault="00000000">
      <w:pPr>
        <w:pStyle w:val="Cmsor1"/>
      </w:pPr>
      <w:r>
        <w:t>5. Sorsolás menete</w:t>
      </w:r>
    </w:p>
    <w:p w14:paraId="1184C0F7" w14:textId="193D9EBD" w:rsidR="005E5D5A" w:rsidRDefault="00000000">
      <w:r>
        <w:t>A nyertes véletlenszerű sorsolással kerül kiválasztásra a részvételi feltételeknek megfelelő résztvevők közül.</w:t>
      </w:r>
      <w:r>
        <w:br/>
      </w:r>
      <w:r>
        <w:br/>
        <w:t xml:space="preserve">A sorsolás időpontja: 2026. március </w:t>
      </w:r>
      <w:r w:rsidR="006C5EE8">
        <w:t>7</w:t>
      </w:r>
      <w:r>
        <w:t>.</w:t>
      </w:r>
      <w:r>
        <w:br/>
      </w:r>
      <w:r>
        <w:br/>
        <w:t>Az eredmény kihirdetése az AKC Misi hivatalos Instagram oldalán történik.</w:t>
      </w:r>
      <w:r>
        <w:br/>
      </w:r>
      <w:r>
        <w:br/>
        <w:t>A nyertest Instagram üzenetben is értesítjük.</w:t>
      </w:r>
      <w:r>
        <w:br/>
      </w:r>
      <w:r>
        <w:br/>
        <w:t>Amennyiben a nyertes 48 órán belül nem válaszol, a Szervező fenntartja a jogot új nyertes kisorsolására.</w:t>
      </w:r>
    </w:p>
    <w:p w14:paraId="2CEB7961" w14:textId="77777777" w:rsidR="005E5D5A" w:rsidRDefault="00000000">
      <w:pPr>
        <w:pStyle w:val="Cmsor1"/>
      </w:pPr>
      <w:r>
        <w:t>6. Adatkezelés</w:t>
      </w:r>
    </w:p>
    <w:p w14:paraId="609C5A2C" w14:textId="77777777" w:rsidR="005E5D5A" w:rsidRDefault="00000000">
      <w:r>
        <w:t>A résztvevők a játékban való részvétellel hozzájárulnak ahhoz, hogy a Szervező Instagram felhasználónevüket a sorsolás és nyertes kihirdetés céljából felhasználja.</w:t>
      </w:r>
      <w:r>
        <w:br/>
      </w:r>
      <w:r>
        <w:br/>
        <w:t>A személyes adatokat a Szervező kizárólag a nyereményjáték lebonyolítása céljából használja fel, harmadik fél részére nem adja át.</w:t>
      </w:r>
    </w:p>
    <w:p w14:paraId="693C4550" w14:textId="77777777" w:rsidR="005E5D5A" w:rsidRDefault="00000000">
      <w:pPr>
        <w:pStyle w:val="Cmsor1"/>
      </w:pPr>
      <w:r>
        <w:t>7. Instagram felelősség kizárása</w:t>
      </w:r>
    </w:p>
    <w:p w14:paraId="483C0D84" w14:textId="77777777" w:rsidR="005E5D5A" w:rsidRDefault="00000000">
      <w:r>
        <w:t>Ez a nyereményjáték nem áll kapcsolatban az Instagrammal, azt az Instagram nem támogatja és nem szponzorálja.</w:t>
      </w:r>
    </w:p>
    <w:p w14:paraId="42DF59AB" w14:textId="77777777" w:rsidR="005E5D5A" w:rsidRDefault="00000000">
      <w:pPr>
        <w:pStyle w:val="Cmsor1"/>
      </w:pPr>
      <w:r>
        <w:t>8. Egyéb rendelkezések</w:t>
      </w:r>
    </w:p>
    <w:p w14:paraId="0D7FD15C" w14:textId="77777777" w:rsidR="005E5D5A" w:rsidRDefault="00000000">
      <w:r>
        <w:t>A Szervező fenntartja a jogot a játékszabályzat módosítására, amennyiben az szükséges.</w:t>
      </w:r>
      <w:r>
        <w:br/>
      </w:r>
      <w:r>
        <w:br/>
        <w:t>A játékban való részvétellel a résztvevő elfogadja a jelen játékszabályzatot.</w:t>
      </w:r>
    </w:p>
    <w:sectPr w:rsidR="005E5D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3875870">
    <w:abstractNumId w:val="8"/>
  </w:num>
  <w:num w:numId="2" w16cid:durableId="1007251947">
    <w:abstractNumId w:val="6"/>
  </w:num>
  <w:num w:numId="3" w16cid:durableId="1507162464">
    <w:abstractNumId w:val="5"/>
  </w:num>
  <w:num w:numId="4" w16cid:durableId="1034383396">
    <w:abstractNumId w:val="4"/>
  </w:num>
  <w:num w:numId="5" w16cid:durableId="2046560356">
    <w:abstractNumId w:val="7"/>
  </w:num>
  <w:num w:numId="6" w16cid:durableId="1143697499">
    <w:abstractNumId w:val="3"/>
  </w:num>
  <w:num w:numId="7" w16cid:durableId="1675916575">
    <w:abstractNumId w:val="2"/>
  </w:num>
  <w:num w:numId="8" w16cid:durableId="20519047">
    <w:abstractNumId w:val="1"/>
  </w:num>
  <w:num w:numId="9" w16cid:durableId="101267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E74"/>
    <w:rsid w:val="0015074B"/>
    <w:rsid w:val="0029639D"/>
    <w:rsid w:val="00326F90"/>
    <w:rsid w:val="00476BBA"/>
    <w:rsid w:val="005E5D5A"/>
    <w:rsid w:val="006524C3"/>
    <w:rsid w:val="006C5EE8"/>
    <w:rsid w:val="009B3FAF"/>
    <w:rsid w:val="009B6057"/>
    <w:rsid w:val="00A41EB4"/>
    <w:rsid w:val="00AA1D8D"/>
    <w:rsid w:val="00AB27D6"/>
    <w:rsid w:val="00AB50B6"/>
    <w:rsid w:val="00B47730"/>
    <w:rsid w:val="00C65593"/>
    <w:rsid w:val="00CB0664"/>
    <w:rsid w:val="00FA1D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F0B36"/>
  <w14:defaultImageDpi w14:val="300"/>
  <w15:docId w15:val="{F06FBA1A-DA12-C54F-BEDC-0CDB3860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semiHidden/>
    <w:unhideWhenUsed/>
    <w:rsid w:val="0065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Tóth Roland</cp:lastModifiedBy>
  <cp:revision>4</cp:revision>
  <dcterms:created xsi:type="dcterms:W3CDTF">2026-02-28T13:07:00Z</dcterms:created>
  <dcterms:modified xsi:type="dcterms:W3CDTF">2026-03-02T14:15:00Z</dcterms:modified>
  <cp:category/>
</cp:coreProperties>
</file>